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95775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Кузбасса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Таштагольского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«ООШ № 70» Таштагольского МР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И.М.Глумова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ООШ № 70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А.М.Кирьянова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6055615)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Килинск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5957752" w:id="5"/>
    <w:p>
      <w:pPr>
        <w:sectPr>
          <w:pgSz w:w="11906" w:h="16383" w:orient="portrait"/>
        </w:sectPr>
      </w:pPr>
    </w:p>
    <w:bookmarkEnd w:id="5"/>
    <w:bookmarkEnd w:id="0"/>
    <w:bookmarkStart w:name="block-4595775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45957753" w:id="7"/>
    <w:p>
      <w:pPr>
        <w:sectPr>
          <w:pgSz w:w="11906" w:h="16383" w:orient="portrait"/>
        </w:sectPr>
      </w:pPr>
    </w:p>
    <w:bookmarkEnd w:id="7"/>
    <w:bookmarkEnd w:id="6"/>
    <w:bookmarkStart w:name="block-4595775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45957754" w:id="9"/>
    <w:p>
      <w:pPr>
        <w:sectPr>
          <w:pgSz w:w="11906" w:h="16383" w:orient="portrait"/>
        </w:sectPr>
      </w:pPr>
    </w:p>
    <w:bookmarkEnd w:id="9"/>
    <w:bookmarkEnd w:id="8"/>
    <w:bookmarkStart w:name="block-45957755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45957755" w:id="13"/>
    <w:p>
      <w:pPr>
        <w:sectPr>
          <w:pgSz w:w="11906" w:h="16383" w:orient="portrait"/>
        </w:sectPr>
      </w:pPr>
    </w:p>
    <w:bookmarkEnd w:id="13"/>
    <w:bookmarkEnd w:id="10"/>
    <w:bookmarkStart w:name="block-4595775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957756" w:id="15"/>
    <w:p>
      <w:pPr>
        <w:sectPr>
          <w:pgSz w:w="16383" w:h="11906" w:orient="landscape"/>
        </w:sectPr>
      </w:pPr>
    </w:p>
    <w:bookmarkEnd w:id="15"/>
    <w:bookmarkEnd w:id="14"/>
    <w:bookmarkStart w:name="block-4595775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 мая,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957757" w:id="17"/>
    <w:p>
      <w:pPr>
        <w:sectPr>
          <w:pgSz w:w="16383" w:h="11906" w:orient="landscape"/>
        </w:sectPr>
      </w:pPr>
    </w:p>
    <w:bookmarkEnd w:id="17"/>
    <w:bookmarkEnd w:id="16"/>
    <w:bookmarkStart w:name="block-45957758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5957758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