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6813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МКУ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 № 70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5884222)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2024г.</w:t>
      </w:r>
      <w:bookmarkEnd w:id="4"/>
    </w:p>
    <w:p>
      <w:pPr>
        <w:spacing w:before="0" w:after="0"/>
        <w:ind w:left="120"/>
        <w:jc w:val="left"/>
      </w:pPr>
    </w:p>
    <w:bookmarkStart w:name="block-44681352" w:id="5"/>
    <w:p>
      <w:pPr>
        <w:sectPr>
          <w:pgSz w:w="11906" w:h="16383" w:orient="portrait"/>
        </w:sectPr>
      </w:pPr>
    </w:p>
    <w:bookmarkEnd w:id="5"/>
    <w:bookmarkEnd w:id="0"/>
    <w:bookmarkStart w:name="block-446813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4681353" w:id="7"/>
    <w:p>
      <w:pPr>
        <w:sectPr>
          <w:pgSz w:w="11906" w:h="16383" w:orient="portrait"/>
        </w:sectPr>
      </w:pPr>
    </w:p>
    <w:bookmarkEnd w:id="7"/>
    <w:bookmarkEnd w:id="6"/>
    <w:bookmarkStart w:name="block-4468135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4681354" w:id="9"/>
    <w:p>
      <w:pPr>
        <w:sectPr>
          <w:pgSz w:w="11906" w:h="16383" w:orient="portrait"/>
        </w:sectPr>
      </w:pPr>
    </w:p>
    <w:bookmarkEnd w:id="9"/>
    <w:bookmarkEnd w:id="8"/>
    <w:bookmarkStart w:name="block-4468135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4681350" w:id="11"/>
    <w:p>
      <w:pPr>
        <w:sectPr>
          <w:pgSz w:w="11906" w:h="16383" w:orient="portrait"/>
        </w:sectPr>
      </w:pPr>
    </w:p>
    <w:bookmarkEnd w:id="11"/>
    <w:bookmarkEnd w:id="10"/>
    <w:bookmarkStart w:name="block-4468135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4681351" w:id="13"/>
    <w:p>
      <w:pPr>
        <w:sectPr>
          <w:pgSz w:w="16383" w:h="11906" w:orient="landscape"/>
        </w:sectPr>
      </w:pPr>
    </w:p>
    <w:bookmarkEnd w:id="13"/>
    <w:bookmarkEnd w:id="12"/>
    <w:bookmarkStart w:name="block-4468135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4" w:type="dxa"/>
            <w:tcBorders/>
            <w:tcMar>
              <w:top w:w="50" w:type="dxa"/>
              <w:left w:w="100" w:type="dxa"/>
            </w:tcMar>
            <w:vAlign w:val="center"/>
          </w:tcPr>
          <w:p>
            <w:pPr>
              <w:spacing w:before="0" w:after="0"/>
              <w:ind w:left="135"/>
              <w:jc w:val="left"/>
            </w:pPr>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4" w:type="dxa"/>
            <w:tcBorders/>
            <w:tcMar>
              <w:top w:w="50" w:type="dxa"/>
              <w:left w:w="100" w:type="dxa"/>
            </w:tcMar>
            <w:vAlign w:val="center"/>
          </w:tcPr>
          <w:p>
            <w:pPr>
              <w:spacing w:before="0" w:after="0"/>
              <w:ind w:left="135"/>
              <w:jc w:val="left"/>
            </w:pPr>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68" w:type="dxa"/>
            <w:tcBorders/>
            <w:tcMar>
              <w:top w:w="50" w:type="dxa"/>
              <w:left w:w="100" w:type="dxa"/>
            </w:tcMar>
            <w:vAlign w:val="center"/>
          </w:tcPr>
          <w:p>
            <w:pPr>
              <w:spacing w:before="0" w:after="0"/>
              <w:ind w:left="135"/>
              <w:jc w:val="left"/>
            </w:pPr>
          </w:p>
        </w:tc>
      </w:tr>
      <w:tr>
        <w:trPr>
          <w:trHeight w:val="1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68" w:type="dxa"/>
            <w:tcBorders/>
            <w:tcMar>
              <w:top w:w="50" w:type="dxa"/>
              <w:left w:w="100" w:type="dxa"/>
            </w:tcMar>
            <w:vAlign w:val="center"/>
          </w:tcPr>
          <w:p>
            <w:pPr>
              <w:spacing w:before="0" w:after="0"/>
              <w:ind w:left="135"/>
              <w:jc w:val="left"/>
            </w:pPr>
          </w:p>
        </w:tc>
      </w:tr>
      <w:tr>
        <w:trPr>
          <w:trHeight w:val="11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3" w:type="dxa"/>
            <w:tcBorders/>
            <w:tcMar>
              <w:top w:w="50" w:type="dxa"/>
              <w:left w:w="100" w:type="dxa"/>
            </w:tcMar>
            <w:vAlign w:val="center"/>
          </w:tcPr>
          <w:p>
            <w:pPr>
              <w:spacing w:before="0" w:after="0"/>
              <w:ind w:left="135"/>
              <w:jc w:val="left"/>
            </w:pPr>
          </w:p>
        </w:tc>
      </w:tr>
      <w:tr>
        <w:trPr>
          <w:trHeight w:val="2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81356" w:id="15"/>
    <w:p>
      <w:pPr>
        <w:sectPr>
          <w:pgSz w:w="16383" w:h="11906" w:orient="landscape"/>
        </w:sectPr>
      </w:pPr>
    </w:p>
    <w:bookmarkEnd w:id="15"/>
    <w:bookmarkEnd w:id="14"/>
    <w:bookmarkStart w:name="block-4468135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68135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