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559373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Кузбасса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Таштагольского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«ООШ № 70» Таштагольского МР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И.М.Глумова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ООШ № 70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А.М.Кирьянова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6006818)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Килинск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5593733" w:id="5"/>
    <w:p>
      <w:pPr>
        <w:sectPr>
          <w:pgSz w:w="11906" w:h="16383" w:orient="portrait"/>
        </w:sectPr>
      </w:pPr>
    </w:p>
    <w:bookmarkEnd w:id="5"/>
    <w:bookmarkEnd w:id="0"/>
    <w:bookmarkStart w:name="block-4559373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45593730" w:id="8"/>
    <w:p>
      <w:pPr>
        <w:sectPr>
          <w:pgSz w:w="11906" w:h="16383" w:orient="portrait"/>
        </w:sectPr>
      </w:pPr>
    </w:p>
    <w:bookmarkEnd w:id="8"/>
    <w:bookmarkEnd w:id="6"/>
    <w:bookmarkStart w:name="block-4559373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45593734" w:id="13"/>
    <w:p>
      <w:pPr>
        <w:sectPr>
          <w:pgSz w:w="11906" w:h="16383" w:orient="portrait"/>
        </w:sectPr>
      </w:pPr>
    </w:p>
    <w:bookmarkEnd w:id="13"/>
    <w:bookmarkEnd w:id="9"/>
    <w:bookmarkStart w:name="block-45593731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45593731" w:id="19"/>
    <w:p>
      <w:pPr>
        <w:sectPr>
          <w:pgSz w:w="11906" w:h="16383" w:orient="portrait"/>
        </w:sectPr>
      </w:pPr>
    </w:p>
    <w:bookmarkEnd w:id="19"/>
    <w:bookmarkEnd w:id="14"/>
    <w:bookmarkStart w:name="block-45593732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593732" w:id="21"/>
    <w:p>
      <w:pPr>
        <w:sectPr>
          <w:pgSz w:w="16383" w:h="11906" w:orient="landscape"/>
        </w:sectPr>
      </w:pPr>
    </w:p>
    <w:bookmarkEnd w:id="21"/>
    <w:bookmarkEnd w:id="20"/>
    <w:bookmarkStart w:name="block-45593735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2"/>
        <w:gridCol w:w="2320"/>
        <w:gridCol w:w="1259"/>
        <w:gridCol w:w="2269"/>
        <w:gridCol w:w="2404"/>
        <w:gridCol w:w="1851"/>
        <w:gridCol w:w="2909"/>
      </w:tblGrid>
      <w:tr>
        <w:trPr>
          <w:trHeight w:val="300" w:hRule="atLeast"/>
          <w:trHeight w:val="144" w:hRule="atLeast"/>
        </w:trPr>
        <w:tc>
          <w:tcPr>
            <w:tcW w:w="40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4"/>
        <w:gridCol w:w="2400"/>
        <w:gridCol w:w="1245"/>
        <w:gridCol w:w="2253"/>
        <w:gridCol w:w="2389"/>
        <w:gridCol w:w="1840"/>
        <w:gridCol w:w="2893"/>
      </w:tblGrid>
      <w:tr>
        <w:trPr>
          <w:trHeight w:val="300" w:hRule="atLeast"/>
          <w:trHeight w:val="144" w:hRule="atLeast"/>
        </w:trPr>
        <w:tc>
          <w:tcPr>
            <w:tcW w:w="4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5"/>
        <w:gridCol w:w="2480"/>
        <w:gridCol w:w="1232"/>
        <w:gridCol w:w="2237"/>
        <w:gridCol w:w="2375"/>
        <w:gridCol w:w="1828"/>
        <w:gridCol w:w="2877"/>
      </w:tblGrid>
      <w:tr>
        <w:trPr>
          <w:trHeight w:val="300" w:hRule="atLeast"/>
          <w:trHeight w:val="144" w:hRule="atLeast"/>
        </w:trPr>
        <w:tc>
          <w:tcPr>
            <w:tcW w:w="3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300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593735" w:id="23"/>
    <w:p>
      <w:pPr>
        <w:sectPr>
          <w:pgSz w:w="16383" w:h="11906" w:orient="landscape"/>
        </w:sectPr>
      </w:pPr>
    </w:p>
    <w:bookmarkEnd w:id="23"/>
    <w:bookmarkEnd w:id="22"/>
    <w:bookmarkStart w:name="block-45593736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5593736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