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9054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Таштагольского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№ 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6048626)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905427" w:id="5"/>
    <w:p>
      <w:pPr>
        <w:sectPr>
          <w:pgSz w:w="11906" w:h="16383" w:orient="portrait"/>
        </w:sectPr>
      </w:pPr>
    </w:p>
    <w:bookmarkEnd w:id="5"/>
    <w:bookmarkEnd w:id="0"/>
    <w:bookmarkStart w:name="block-4590542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5905429" w:id="7"/>
    <w:p>
      <w:pPr>
        <w:sectPr>
          <w:pgSz w:w="11906" w:h="16383" w:orient="portrait"/>
        </w:sectPr>
      </w:pPr>
    </w:p>
    <w:bookmarkEnd w:id="7"/>
    <w:bookmarkEnd w:id="6"/>
    <w:bookmarkStart w:name="block-4590542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5905428" w:id="9"/>
    <w:p>
      <w:pPr>
        <w:sectPr>
          <w:pgSz w:w="11906" w:h="16383" w:orient="portrait"/>
        </w:sectPr>
      </w:pPr>
    </w:p>
    <w:bookmarkEnd w:id="9"/>
    <w:bookmarkEnd w:id="8"/>
    <w:bookmarkStart w:name="block-45905430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5905430" w:id="14"/>
    <w:p>
      <w:pPr>
        <w:sectPr>
          <w:pgSz w:w="11906" w:h="16383" w:orient="portrait"/>
        </w:sectPr>
      </w:pPr>
    </w:p>
    <w:bookmarkEnd w:id="14"/>
    <w:bookmarkEnd w:id="10"/>
    <w:bookmarkStart w:name="block-4590542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905426" w:id="16"/>
    <w:p>
      <w:pPr>
        <w:sectPr>
          <w:pgSz w:w="16383" w:h="11906" w:orient="landscape"/>
        </w:sectPr>
      </w:pPr>
    </w:p>
    <w:bookmarkEnd w:id="16"/>
    <w:bookmarkEnd w:id="15"/>
    <w:bookmarkStart w:name="block-4590543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905431" w:id="18"/>
    <w:p>
      <w:pPr>
        <w:sectPr>
          <w:pgSz w:w="16383" w:h="11906" w:orient="landscape"/>
        </w:sectPr>
      </w:pPr>
    </w:p>
    <w:bookmarkEnd w:id="18"/>
    <w:bookmarkEnd w:id="17"/>
    <w:bookmarkStart w:name="block-4590543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905432" w:id="21"/>
    <w:p>
      <w:pPr>
        <w:sectPr>
          <w:pgSz w:w="11906" w:h="16383" w:orient="portrait"/>
        </w:sectPr>
      </w:pPr>
    </w:p>
    <w:bookmarkEnd w:id="2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