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1881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Таштагольского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№ 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5952119)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188154" w:id="5"/>
    <w:p>
      <w:pPr>
        <w:sectPr>
          <w:pgSz w:w="11906" w:h="16383" w:orient="portrait"/>
        </w:sectPr>
      </w:pPr>
    </w:p>
    <w:bookmarkEnd w:id="5"/>
    <w:bookmarkEnd w:id="0"/>
    <w:bookmarkStart w:name="block-451881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5188153" w:id="7"/>
    <w:p>
      <w:pPr>
        <w:sectPr>
          <w:pgSz w:w="11906" w:h="16383" w:orient="portrait"/>
        </w:sectPr>
      </w:pPr>
    </w:p>
    <w:bookmarkEnd w:id="7"/>
    <w:bookmarkEnd w:id="6"/>
    <w:bookmarkStart w:name="block-4518815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5188156" w:id="9"/>
    <w:p>
      <w:pPr>
        <w:sectPr>
          <w:pgSz w:w="11906" w:h="16383" w:orient="portrait"/>
        </w:sectPr>
      </w:pPr>
    </w:p>
    <w:bookmarkEnd w:id="9"/>
    <w:bookmarkEnd w:id="8"/>
    <w:bookmarkStart w:name="block-4518815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5188157" w:id="11"/>
    <w:p>
      <w:pPr>
        <w:sectPr>
          <w:pgSz w:w="11906" w:h="16383" w:orient="portrait"/>
        </w:sectPr>
      </w:pPr>
    </w:p>
    <w:bookmarkEnd w:id="11"/>
    <w:bookmarkEnd w:id="10"/>
    <w:bookmarkStart w:name="block-4518815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188155" w:id="13"/>
    <w:p>
      <w:pPr>
        <w:sectPr>
          <w:pgSz w:w="16383" w:h="11906" w:orient="landscape"/>
        </w:sectPr>
      </w:pPr>
    </w:p>
    <w:bookmarkEnd w:id="13"/>
    <w:bookmarkEnd w:id="12"/>
    <w:bookmarkStart w:name="block-451881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 февраля выпало на понедельник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Отечества"/ Всероссийская проверочная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 февраля 9 мая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188160" w:id="15"/>
    <w:p>
      <w:pPr>
        <w:sectPr>
          <w:pgSz w:w="16383" w:h="11906" w:orient="landscape"/>
        </w:sectPr>
      </w:pPr>
    </w:p>
    <w:bookmarkEnd w:id="15"/>
    <w:bookmarkEnd w:id="14"/>
    <w:bookmarkStart w:name="block-4518815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188159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