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1826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Таштагольского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И.М.Глумова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№ 70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А.М.Кирьянова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5951365)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182625" w:id="5"/>
    <w:p>
      <w:pPr>
        <w:sectPr>
          <w:pgSz w:w="11906" w:h="16383" w:orient="portrait"/>
        </w:sectPr>
      </w:pPr>
    </w:p>
    <w:bookmarkEnd w:id="5"/>
    <w:bookmarkEnd w:id="0"/>
    <w:bookmarkStart w:name="block-4518262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45182626" w:id="8"/>
    <w:p>
      <w:pPr>
        <w:sectPr>
          <w:pgSz w:w="11906" w:h="16383" w:orient="portrait"/>
        </w:sectPr>
      </w:pPr>
    </w:p>
    <w:bookmarkEnd w:id="8"/>
    <w:bookmarkEnd w:id="6"/>
    <w:bookmarkStart w:name="block-4518262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45182627" w:id="10"/>
    <w:p>
      <w:pPr>
        <w:sectPr>
          <w:pgSz w:w="11906" w:h="16383" w:orient="portrait"/>
        </w:sectPr>
      </w:pPr>
    </w:p>
    <w:bookmarkEnd w:id="10"/>
    <w:bookmarkEnd w:id="9"/>
    <w:bookmarkStart w:name="block-4518262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45182628" w:id="12"/>
    <w:p>
      <w:pPr>
        <w:sectPr>
          <w:pgSz w:w="11906" w:h="16383" w:orient="portrait"/>
        </w:sectPr>
      </w:pPr>
    </w:p>
    <w:bookmarkEnd w:id="12"/>
    <w:bookmarkEnd w:id="11"/>
    <w:bookmarkStart w:name="block-4518263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182630" w:id="14"/>
    <w:p>
      <w:pPr>
        <w:sectPr>
          <w:pgSz w:w="16383" w:h="11906" w:orient="landscape"/>
        </w:sectPr>
      </w:pPr>
    </w:p>
    <w:bookmarkEnd w:id="14"/>
    <w:bookmarkEnd w:id="13"/>
    <w:bookmarkStart w:name="block-4518263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182631" w:id="16"/>
    <w:p>
      <w:pPr>
        <w:sectPr>
          <w:pgSz w:w="16383" w:h="11906" w:orient="landscape"/>
        </w:sectPr>
      </w:pPr>
    </w:p>
    <w:bookmarkEnd w:id="16"/>
    <w:bookmarkEnd w:id="15"/>
    <w:bookmarkStart w:name="block-4518262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182629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