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2019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администрации Таштагольского муниципального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3600294)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27201928" w:id="5"/>
    <w:p>
      <w:pPr>
        <w:sectPr>
          <w:pgSz w:w="11906" w:h="16383" w:orient="portrait"/>
        </w:sectPr>
      </w:pPr>
    </w:p>
    <w:bookmarkEnd w:id="5"/>
    <w:bookmarkEnd w:id="0"/>
    <w:bookmarkStart w:name="block-27201931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7201931" w:id="7"/>
    <w:p>
      <w:pPr>
        <w:sectPr>
          <w:pgSz w:w="11906" w:h="16383" w:orient="portrait"/>
        </w:sectPr>
      </w:pPr>
    </w:p>
    <w:bookmarkEnd w:id="7"/>
    <w:bookmarkEnd w:id="6"/>
    <w:bookmarkStart w:name="block-27201927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7201927" w:id="33"/>
    <w:p>
      <w:pPr>
        <w:sectPr>
          <w:pgSz w:w="11906" w:h="16383" w:orient="portrait"/>
        </w:sectPr>
      </w:pPr>
    </w:p>
    <w:bookmarkEnd w:id="33"/>
    <w:bookmarkEnd w:id="8"/>
    <w:bookmarkStart w:name="block-27201929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7201929" w:id="38"/>
    <w:p>
      <w:pPr>
        <w:sectPr>
          <w:pgSz w:w="11906" w:h="16383" w:orient="portrait"/>
        </w:sectPr>
      </w:pPr>
    </w:p>
    <w:bookmarkEnd w:id="38"/>
    <w:bookmarkEnd w:id="34"/>
    <w:bookmarkStart w:name="block-27201930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0" w:id="40"/>
    <w:p>
      <w:pPr>
        <w:sectPr>
          <w:pgSz w:w="16383" w:h="11906" w:orient="landscape"/>
        </w:sectPr>
      </w:pPr>
    </w:p>
    <w:bookmarkEnd w:id="40"/>
    <w:bookmarkEnd w:id="39"/>
    <w:bookmarkStart w:name="block-27201933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3" w:id="42"/>
    <w:p>
      <w:pPr>
        <w:sectPr>
          <w:pgSz w:w="16383" w:h="11906" w:orient="landscape"/>
        </w:sectPr>
      </w:pPr>
    </w:p>
    <w:bookmarkEnd w:id="42"/>
    <w:bookmarkEnd w:id="41"/>
    <w:bookmarkStart w:name="block-27201934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4" w:id="44"/>
    <w:p>
      <w:pPr>
        <w:sectPr>
          <w:pgSz w:w="16383" w:h="11906" w:orient="landscape"/>
        </w:sectPr>
      </w:pPr>
    </w:p>
    <w:bookmarkEnd w:id="44"/>
    <w:bookmarkEnd w:id="43"/>
    <w:bookmarkStart w:name="block-27201936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6" w:id="46"/>
    <w:p>
      <w:pPr>
        <w:sectPr>
          <w:pgSz w:w="16383" w:h="11906" w:orient="landscape"/>
        </w:sectPr>
      </w:pPr>
    </w:p>
    <w:bookmarkEnd w:id="46"/>
    <w:bookmarkEnd w:id="45"/>
    <w:bookmarkStart w:name="block-27201935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5" w:id="48"/>
    <w:p>
      <w:pPr>
        <w:sectPr>
          <w:pgSz w:w="16383" w:h="11906" w:orient="landscape"/>
        </w:sectPr>
      </w:pPr>
    </w:p>
    <w:bookmarkEnd w:id="48"/>
    <w:bookmarkEnd w:id="47"/>
    <w:bookmarkStart w:name="block-27201926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26" w:id="50"/>
    <w:p>
      <w:pPr>
        <w:sectPr>
          <w:pgSz w:w="16383" w:h="11906" w:orient="landscape"/>
        </w:sectPr>
      </w:pPr>
    </w:p>
    <w:bookmarkEnd w:id="50"/>
    <w:bookmarkEnd w:id="49"/>
    <w:bookmarkStart w:name="block-27201938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8" w:id="52"/>
    <w:p>
      <w:pPr>
        <w:sectPr>
          <w:pgSz w:w="16383" w:h="11906" w:orient="landscape"/>
        </w:sectPr>
      </w:pPr>
    </w:p>
    <w:bookmarkEnd w:id="52"/>
    <w:bookmarkEnd w:id="51"/>
    <w:bookmarkStart w:name="block-27201939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9" w:id="54"/>
    <w:p>
      <w:pPr>
        <w:sectPr>
          <w:pgSz w:w="16383" w:h="11906" w:orient="landscape"/>
        </w:sectPr>
      </w:pPr>
    </w:p>
    <w:bookmarkEnd w:id="54"/>
    <w:bookmarkEnd w:id="53"/>
    <w:bookmarkStart w:name="block-27201932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4"/>
        <w:gridCol w:w="3200"/>
        <w:gridCol w:w="1108"/>
        <w:gridCol w:w="2093"/>
        <w:gridCol w:w="2241"/>
        <w:gridCol w:w="1725"/>
        <w:gridCol w:w="2733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2" w:id="56"/>
    <w:p>
      <w:pPr>
        <w:sectPr>
          <w:pgSz w:w="16383" w:h="11906" w:orient="landscape"/>
        </w:sectPr>
      </w:pPr>
    </w:p>
    <w:bookmarkEnd w:id="56"/>
    <w:bookmarkEnd w:id="55"/>
    <w:bookmarkStart w:name="block-27201940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4"/>
        <w:gridCol w:w="3200"/>
        <w:gridCol w:w="1108"/>
        <w:gridCol w:w="2093"/>
        <w:gridCol w:w="2241"/>
        <w:gridCol w:w="1725"/>
        <w:gridCol w:w="2733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40" w:id="58"/>
    <w:p>
      <w:pPr>
        <w:sectPr>
          <w:pgSz w:w="16383" w:h="11906" w:orient="landscape"/>
        </w:sectPr>
      </w:pPr>
    </w:p>
    <w:bookmarkEnd w:id="58"/>
    <w:bookmarkEnd w:id="57"/>
    <w:bookmarkStart w:name="block-27201937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37" w:id="60"/>
    <w:p>
      <w:pPr>
        <w:sectPr>
          <w:pgSz w:w="16383" w:h="11906" w:orient="landscape"/>
        </w:sectPr>
      </w:pPr>
    </w:p>
    <w:bookmarkEnd w:id="60"/>
    <w:bookmarkEnd w:id="59"/>
    <w:bookmarkStart w:name="block-27201941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41" w:id="62"/>
    <w:p>
      <w:pPr>
        <w:sectPr>
          <w:pgSz w:w="16383" w:h="11906" w:orient="landscape"/>
        </w:sectPr>
      </w:pPr>
    </w:p>
    <w:bookmarkEnd w:id="62"/>
    <w:bookmarkEnd w:id="61"/>
    <w:bookmarkStart w:name="block-27201942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42" w:id="64"/>
    <w:p>
      <w:pPr>
        <w:sectPr>
          <w:pgSz w:w="16383" w:h="11906" w:orient="landscape"/>
        </w:sectPr>
      </w:pPr>
    </w:p>
    <w:bookmarkEnd w:id="64"/>
    <w:bookmarkEnd w:id="63"/>
    <w:bookmarkStart w:name="block-27201943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43" w:id="66"/>
    <w:p>
      <w:pPr>
        <w:sectPr>
          <w:pgSz w:w="16383" w:h="11906" w:orient="landscape"/>
        </w:sectPr>
      </w:pPr>
    </w:p>
    <w:bookmarkEnd w:id="66"/>
    <w:bookmarkEnd w:id="65"/>
    <w:bookmarkStart w:name="block-27201944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4"/>
        <w:gridCol w:w="3200"/>
        <w:gridCol w:w="1108"/>
        <w:gridCol w:w="2093"/>
        <w:gridCol w:w="2241"/>
        <w:gridCol w:w="1725"/>
        <w:gridCol w:w="2733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44" w:id="68"/>
    <w:p>
      <w:pPr>
        <w:sectPr>
          <w:pgSz w:w="16383" w:h="11906" w:orient="landscape"/>
        </w:sectPr>
      </w:pPr>
    </w:p>
    <w:bookmarkEnd w:id="68"/>
    <w:bookmarkEnd w:id="67"/>
    <w:bookmarkStart w:name="block-27201946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201946" w:id="70"/>
    <w:p>
      <w:pPr>
        <w:sectPr>
          <w:pgSz w:w="16383" w:h="11906" w:orient="landscape"/>
        </w:sectPr>
      </w:pPr>
    </w:p>
    <w:bookmarkEnd w:id="70"/>
    <w:bookmarkEnd w:id="69"/>
    <w:bookmarkStart w:name="block-27201945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201945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