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5404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МКУ "Управления образования администрации Таштагольского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Глумова И.М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3514903)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26540470" w:id="5"/>
    <w:p>
      <w:pPr>
        <w:sectPr>
          <w:pgSz w:w="11906" w:h="16383" w:orient="portrait"/>
        </w:sectPr>
      </w:pPr>
    </w:p>
    <w:bookmarkEnd w:id="5"/>
    <w:bookmarkEnd w:id="0"/>
    <w:bookmarkStart w:name="block-265404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6540471" w:id="8"/>
    <w:p>
      <w:pPr>
        <w:sectPr>
          <w:pgSz w:w="11906" w:h="16383" w:orient="portrait"/>
        </w:sectPr>
      </w:pPr>
    </w:p>
    <w:bookmarkEnd w:id="8"/>
    <w:bookmarkEnd w:id="6"/>
    <w:bookmarkStart w:name="block-2654046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6540466" w:id="15"/>
    <w:p>
      <w:pPr>
        <w:sectPr>
          <w:pgSz w:w="11906" w:h="16383" w:orient="portrait"/>
        </w:sectPr>
      </w:pPr>
    </w:p>
    <w:bookmarkEnd w:id="15"/>
    <w:bookmarkEnd w:id="9"/>
    <w:bookmarkStart w:name="block-26540468"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6540468" w:id="22"/>
    <w:p>
      <w:pPr>
        <w:sectPr>
          <w:pgSz w:w="11906" w:h="16383" w:orient="portrait"/>
        </w:sectPr>
      </w:pPr>
    </w:p>
    <w:bookmarkEnd w:id="22"/>
    <w:bookmarkEnd w:id="16"/>
    <w:bookmarkStart w:name="block-26540467"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6540467" w:id="24"/>
    <w:p>
      <w:pPr>
        <w:sectPr>
          <w:pgSz w:w="16383" w:h="11906" w:orient="landscape"/>
        </w:sectPr>
      </w:pPr>
    </w:p>
    <w:bookmarkEnd w:id="24"/>
    <w:bookmarkEnd w:id="23"/>
    <w:bookmarkStart w:name="block-26540469"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84" w:type="dxa"/>
            <w:tcBorders/>
            <w:tcMar>
              <w:top w:w="50" w:type="dxa"/>
              <w:left w:w="100" w:type="dxa"/>
            </w:tcMar>
            <w:vAlign w:val="center"/>
          </w:tcPr>
          <w:p>
            <w:pPr>
              <w:spacing w:before="0" w:after="0"/>
              <w:ind w:left="135"/>
              <w:jc w:val="left"/>
            </w:pPr>
          </w:p>
        </w:tc>
      </w:tr>
      <w:tr>
        <w:trPr>
          <w:trHeight w:val="2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84"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84"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84" w:type="dxa"/>
            <w:tcBorders/>
            <w:tcMar>
              <w:top w:w="50" w:type="dxa"/>
              <w:left w:w="100" w:type="dxa"/>
            </w:tcMar>
            <w:vAlign w:val="center"/>
          </w:tcPr>
          <w:p>
            <w:pPr>
              <w:spacing w:before="0" w:after="0"/>
              <w:ind w:left="135"/>
              <w:jc w:val="left"/>
            </w:pPr>
          </w:p>
        </w:tc>
      </w:tr>
      <w:tr>
        <w:trPr>
          <w:trHeight w:val="13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84" w:type="dxa"/>
            <w:tcBorders/>
            <w:tcMar>
              <w:top w:w="50" w:type="dxa"/>
              <w:left w:w="100" w:type="dxa"/>
            </w:tcMar>
            <w:vAlign w:val="center"/>
          </w:tcPr>
          <w:p>
            <w:pPr>
              <w:spacing w:before="0" w:after="0"/>
              <w:ind w:left="135"/>
              <w:jc w:val="left"/>
            </w:pPr>
          </w:p>
        </w:tc>
      </w:tr>
      <w:tr>
        <w:trPr>
          <w:trHeight w:val="7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84" w:type="dxa"/>
            <w:tcBorders/>
            <w:tcMar>
              <w:top w:w="50" w:type="dxa"/>
              <w:left w:w="100" w:type="dxa"/>
            </w:tcMar>
            <w:vAlign w:val="center"/>
          </w:tcPr>
          <w:p>
            <w:pPr>
              <w:spacing w:before="0" w:after="0"/>
              <w:ind w:left="135"/>
              <w:jc w:val="left"/>
            </w:pPr>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84"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84" w:type="dxa"/>
            <w:tcBorders/>
            <w:tcMar>
              <w:top w:w="50" w:type="dxa"/>
              <w:left w:w="100" w:type="dxa"/>
            </w:tcMar>
            <w:vAlign w:val="center"/>
          </w:tcPr>
          <w:p>
            <w:pPr>
              <w:spacing w:before="0" w:after="0"/>
              <w:ind w:left="135"/>
              <w:jc w:val="left"/>
            </w:pP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84"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84"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p>
        </w:tc>
        <w:tc>
          <w:tcPr>
            <w:tcW w:w="1984"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61" w:type="dxa"/>
            <w:tcBorders/>
            <w:tcMar>
              <w:top w:w="50" w:type="dxa"/>
              <w:left w:w="100" w:type="dxa"/>
            </w:tcMar>
            <w:vAlign w:val="center"/>
          </w:tcPr>
          <w:p>
            <w:pPr>
              <w:spacing w:before="0" w:after="0"/>
              <w:ind w:left="135"/>
              <w:jc w:val="left"/>
            </w:pPr>
          </w:p>
        </w:tc>
      </w:tr>
      <w:tr>
        <w:trPr>
          <w:trHeight w:val="3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1" w:type="dxa"/>
            <w:tcBorders/>
            <w:tcMar>
              <w:top w:w="50" w:type="dxa"/>
              <w:left w:w="100" w:type="dxa"/>
            </w:tcMar>
            <w:vAlign w:val="center"/>
          </w:tcPr>
          <w:p>
            <w:pPr>
              <w:spacing w:before="0" w:after="0"/>
              <w:ind w:left="135"/>
              <w:jc w:val="left"/>
            </w:pPr>
          </w:p>
        </w:tc>
      </w:tr>
      <w:tr>
        <w:trPr>
          <w:trHeight w:val="3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1" w:type="dxa"/>
            <w:tcBorders/>
            <w:tcMar>
              <w:top w:w="50" w:type="dxa"/>
              <w:left w:w="100" w:type="dxa"/>
            </w:tcMar>
            <w:vAlign w:val="center"/>
          </w:tcPr>
          <w:p>
            <w:pPr>
              <w:spacing w:before="0" w:after="0"/>
              <w:ind w:left="135"/>
              <w:jc w:val="left"/>
            </w:pPr>
          </w:p>
        </w:tc>
      </w:tr>
      <w:tr>
        <w:trPr>
          <w:trHeight w:val="13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61" w:type="dxa"/>
            <w:tcBorders/>
            <w:tcMar>
              <w:top w:w="50" w:type="dxa"/>
              <w:left w:w="100" w:type="dxa"/>
            </w:tcMar>
            <w:vAlign w:val="center"/>
          </w:tcPr>
          <w:p>
            <w:pPr>
              <w:spacing w:before="0" w:after="0"/>
              <w:ind w:left="135"/>
              <w:jc w:val="left"/>
            </w:pPr>
          </w:p>
        </w:tc>
      </w:tr>
      <w:tr>
        <w:trPr>
          <w:trHeight w:val="14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61" w:type="dxa"/>
            <w:tcBorders/>
            <w:tcMar>
              <w:top w:w="50" w:type="dxa"/>
              <w:left w:w="100" w:type="dxa"/>
            </w:tcMar>
            <w:vAlign w:val="center"/>
          </w:tcPr>
          <w:p>
            <w:pPr>
              <w:spacing w:before="0" w:after="0"/>
              <w:ind w:left="135"/>
              <w:jc w:val="left"/>
            </w:pP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61" w:type="dxa"/>
            <w:tcBorders/>
            <w:tcMar>
              <w:top w:w="50" w:type="dxa"/>
              <w:left w:w="100" w:type="dxa"/>
            </w:tcMar>
            <w:vAlign w:val="center"/>
          </w:tcPr>
          <w:p>
            <w:pPr>
              <w:spacing w:before="0" w:after="0"/>
              <w:ind w:left="135"/>
              <w:jc w:val="left"/>
            </w:pPr>
          </w:p>
        </w:tc>
      </w:tr>
      <w:tr>
        <w:trPr>
          <w:trHeight w:val="24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61" w:type="dxa"/>
            <w:tcBorders/>
            <w:tcMar>
              <w:top w:w="50" w:type="dxa"/>
              <w:left w:w="100" w:type="dxa"/>
            </w:tcMar>
            <w:vAlign w:val="center"/>
          </w:tcPr>
          <w:p>
            <w:pPr>
              <w:spacing w:before="0" w:after="0"/>
              <w:ind w:left="135"/>
              <w:jc w:val="left"/>
            </w:pPr>
          </w:p>
        </w:tc>
      </w:tr>
      <w:tr>
        <w:trPr>
          <w:trHeight w:val="36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61" w:type="dxa"/>
            <w:tcBorders/>
            <w:tcMar>
              <w:top w:w="50" w:type="dxa"/>
              <w:left w:w="100" w:type="dxa"/>
            </w:tcMar>
            <w:vAlign w:val="center"/>
          </w:tcPr>
          <w:p>
            <w:pPr>
              <w:spacing w:before="0" w:after="0"/>
              <w:ind w:left="135"/>
              <w:jc w:val="left"/>
            </w:pPr>
          </w:p>
        </w:tc>
      </w:tr>
      <w:tr>
        <w:trPr>
          <w:trHeight w:val="21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1" w:type="dxa"/>
            <w:tcBorders/>
            <w:tcMar>
              <w:top w:w="50" w:type="dxa"/>
              <w:left w:w="100" w:type="dxa"/>
            </w:tcMar>
            <w:vAlign w:val="center"/>
          </w:tcPr>
          <w:p>
            <w:pPr>
              <w:spacing w:before="0" w:after="0"/>
              <w:ind w:left="135"/>
              <w:jc w:val="left"/>
            </w:pPr>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4" w:type="dxa"/>
            <w:tcBorders/>
            <w:tcMar>
              <w:top w:w="50" w:type="dxa"/>
              <w:left w:w="100" w:type="dxa"/>
            </w:tcMar>
            <w:vAlign w:val="center"/>
          </w:tcPr>
          <w:p>
            <w:pPr>
              <w:spacing w:before="0" w:after="0"/>
              <w:ind w:left="135"/>
              <w:jc w:val="left"/>
            </w:pPr>
          </w:p>
        </w:tc>
      </w:tr>
      <w:tr>
        <w:trPr>
          <w:trHeight w:val="20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84" w:type="dxa"/>
            <w:tcBorders/>
            <w:tcMar>
              <w:top w:w="50" w:type="dxa"/>
              <w:left w:w="100" w:type="dxa"/>
            </w:tcMar>
            <w:vAlign w:val="center"/>
          </w:tcPr>
          <w:p>
            <w:pPr>
              <w:spacing w:before="0" w:after="0"/>
              <w:ind w:left="135"/>
              <w:jc w:val="left"/>
            </w:pPr>
          </w:p>
        </w:tc>
      </w:tr>
      <w:tr>
        <w:trPr>
          <w:trHeight w:val="20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84"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84" w:type="dxa"/>
            <w:tcBorders/>
            <w:tcMar>
              <w:top w:w="50" w:type="dxa"/>
              <w:left w:w="100" w:type="dxa"/>
            </w:tcMar>
            <w:vAlign w:val="center"/>
          </w:tcPr>
          <w:p>
            <w:pPr>
              <w:spacing w:before="0" w:after="0"/>
              <w:ind w:left="135"/>
              <w:jc w:val="left"/>
            </w:pPr>
          </w:p>
        </w:tc>
      </w:tr>
      <w:tr>
        <w:trPr>
          <w:trHeight w:val="23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84"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84"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84" w:type="dxa"/>
            <w:tcBorders/>
            <w:tcMar>
              <w:top w:w="50" w:type="dxa"/>
              <w:left w:w="100" w:type="dxa"/>
            </w:tcMar>
            <w:vAlign w:val="center"/>
          </w:tcPr>
          <w:p>
            <w:pPr>
              <w:spacing w:before="0" w:after="0"/>
              <w:ind w:left="135"/>
              <w:jc w:val="left"/>
            </w:pPr>
          </w:p>
        </w:tc>
      </w:tr>
      <w:tr>
        <w:trPr>
          <w:trHeight w:val="16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84" w:type="dxa"/>
            <w:tcBorders/>
            <w:tcMar>
              <w:top w:w="50" w:type="dxa"/>
              <w:left w:w="100" w:type="dxa"/>
            </w:tcMar>
            <w:vAlign w:val="center"/>
          </w:tcPr>
          <w:p>
            <w:pPr>
              <w:spacing w:before="0" w:after="0"/>
              <w:ind w:left="135"/>
              <w:jc w:val="left"/>
            </w:pPr>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84"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84"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84" w:type="dxa"/>
            <w:tcBorders/>
            <w:tcMar>
              <w:top w:w="50" w:type="dxa"/>
              <w:left w:w="100" w:type="dxa"/>
            </w:tcMar>
            <w:vAlign w:val="center"/>
          </w:tcPr>
          <w:p>
            <w:pPr>
              <w:spacing w:before="0" w:after="0"/>
              <w:ind w:left="135"/>
              <w:jc w:val="left"/>
            </w:pPr>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84"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84"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84"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p>
        </w:tc>
        <w:tc>
          <w:tcPr>
            <w:tcW w:w="1984"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p>
        </w:tc>
        <w:tc>
          <w:tcPr>
            <w:tcW w:w="1984"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84"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634" w:type="dxa"/>
            <w:tcBorders/>
            <w:tcMar>
              <w:top w:w="50" w:type="dxa"/>
              <w:left w:w="100" w:type="dxa"/>
            </w:tcMar>
            <w:vAlign w:val="center"/>
          </w:tcPr>
          <w:p>
            <w:pPr>
              <w:spacing w:before="0" w:after="0" w:line="276"/>
              <w:ind w:left="135"/>
              <w:jc w:val="center"/>
            </w:pP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8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5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39" w:type="dxa"/>
            <w:tcBorders/>
            <w:tcMar>
              <w:top w:w="50" w:type="dxa"/>
              <w:left w:w="100" w:type="dxa"/>
            </w:tcMar>
            <w:vAlign w:val="center"/>
          </w:tcPr>
          <w:p>
            <w:pPr>
              <w:spacing w:before="0" w:after="0"/>
              <w:ind w:left="135"/>
              <w:jc w:val="left"/>
            </w:pPr>
          </w:p>
        </w:tc>
      </w:tr>
      <w:tr>
        <w:trPr>
          <w:trHeight w:val="19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4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39" w:type="dxa"/>
            <w:tcBorders/>
            <w:tcMar>
              <w:top w:w="50" w:type="dxa"/>
              <w:left w:w="100" w:type="dxa"/>
            </w:tcMar>
            <w:vAlign w:val="center"/>
          </w:tcPr>
          <w:p>
            <w:pPr>
              <w:spacing w:before="0" w:after="0"/>
              <w:ind w:left="135"/>
              <w:jc w:val="left"/>
            </w:pPr>
          </w:p>
        </w:tc>
      </w:tr>
      <w:tr>
        <w:trPr>
          <w:trHeight w:val="26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540469" w:id="26"/>
    <w:p>
      <w:pPr>
        <w:sectPr>
          <w:pgSz w:w="16383" w:h="11906" w:orient="landscape"/>
        </w:sectPr>
      </w:pPr>
    </w:p>
    <w:bookmarkEnd w:id="26"/>
    <w:bookmarkEnd w:id="25"/>
    <w:bookmarkStart w:name="block-26540472"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540472"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