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41881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МКУ "Управление образования администрации Таштагольского муниципального района"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«ООШ № 70» Таштагольского МР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И.М.Глумова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А.М.Кирьянова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5983122)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Килинск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5418811" w:id="5"/>
    <w:p>
      <w:pPr>
        <w:sectPr>
          <w:pgSz w:w="11906" w:h="16383" w:orient="portrait"/>
        </w:sectPr>
      </w:pPr>
    </w:p>
    <w:bookmarkEnd w:id="5"/>
    <w:bookmarkEnd w:id="0"/>
    <w:bookmarkStart w:name="block-4541881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45418812" w:id="8"/>
    <w:p>
      <w:pPr>
        <w:sectPr>
          <w:pgSz w:w="11906" w:h="16383" w:orient="portrait"/>
        </w:sectPr>
      </w:pPr>
    </w:p>
    <w:bookmarkEnd w:id="8"/>
    <w:bookmarkEnd w:id="6"/>
    <w:bookmarkStart w:name="block-4541881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45418813" w:id="19"/>
    <w:p>
      <w:pPr>
        <w:sectPr>
          <w:pgSz w:w="11906" w:h="16383" w:orient="portrait"/>
        </w:sectPr>
      </w:pPr>
    </w:p>
    <w:bookmarkEnd w:id="19"/>
    <w:bookmarkEnd w:id="9"/>
    <w:bookmarkStart w:name="block-45418814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45418814" w:id="28"/>
    <w:p>
      <w:pPr>
        <w:sectPr>
          <w:pgSz w:w="11906" w:h="16383" w:orient="portrait"/>
        </w:sectPr>
      </w:pPr>
    </w:p>
    <w:bookmarkEnd w:id="28"/>
    <w:bookmarkEnd w:id="20"/>
    <w:bookmarkStart w:name="block-45418810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418810" w:id="30"/>
    <w:p>
      <w:pPr>
        <w:sectPr>
          <w:pgSz w:w="16383" w:h="11906" w:orient="landscape"/>
        </w:sectPr>
      </w:pPr>
    </w:p>
    <w:bookmarkEnd w:id="30"/>
    <w:bookmarkEnd w:id="29"/>
    <w:bookmarkStart w:name="block-45418809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29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418809" w:id="32"/>
    <w:p>
      <w:pPr>
        <w:sectPr>
          <w:pgSz w:w="16383" w:h="11906" w:orient="landscape"/>
        </w:sectPr>
      </w:pPr>
    </w:p>
    <w:bookmarkEnd w:id="32"/>
    <w:bookmarkEnd w:id="31"/>
    <w:bookmarkStart w:name="block-45418815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418815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