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7118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МКУ " Управление образования администрации Таштагольского муниципального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6156769)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6711816" w:id="5"/>
    <w:p>
      <w:pPr>
        <w:sectPr>
          <w:pgSz w:w="11906" w:h="16383" w:orient="portrait"/>
        </w:sectPr>
      </w:pPr>
    </w:p>
    <w:bookmarkEnd w:id="5"/>
    <w:bookmarkEnd w:id="0"/>
    <w:bookmarkStart w:name="block-467118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46711817" w:id="8"/>
    <w:p>
      <w:pPr>
        <w:sectPr>
          <w:pgSz w:w="11906" w:h="16383" w:orient="portrait"/>
        </w:sectPr>
      </w:pPr>
    </w:p>
    <w:bookmarkEnd w:id="8"/>
    <w:bookmarkEnd w:id="6"/>
    <w:bookmarkStart w:name="block-46711819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46711819" w:id="12"/>
    <w:p>
      <w:pPr>
        <w:sectPr>
          <w:pgSz w:w="11906" w:h="16383" w:orient="portrait"/>
        </w:sectPr>
      </w:pPr>
    </w:p>
    <w:bookmarkEnd w:id="12"/>
    <w:bookmarkEnd w:id="9"/>
    <w:bookmarkStart w:name="block-4671182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46711820" w:id="16"/>
    <w:p>
      <w:pPr>
        <w:sectPr>
          <w:pgSz w:w="11906" w:h="16383" w:orient="portrait"/>
        </w:sectPr>
      </w:pPr>
    </w:p>
    <w:bookmarkEnd w:id="16"/>
    <w:bookmarkEnd w:id="13"/>
    <w:bookmarkStart w:name="block-4671181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11814" w:id="18"/>
    <w:p>
      <w:pPr>
        <w:sectPr>
          <w:pgSz w:w="16383" w:h="11906" w:orient="landscape"/>
        </w:sectPr>
      </w:pPr>
    </w:p>
    <w:bookmarkEnd w:id="18"/>
    <w:bookmarkEnd w:id="17"/>
    <w:bookmarkStart w:name="block-4671181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11815" w:id="20"/>
    <w:p>
      <w:pPr>
        <w:sectPr>
          <w:pgSz w:w="16383" w:h="11906" w:orient="landscape"/>
        </w:sectPr>
      </w:pPr>
    </w:p>
    <w:bookmarkEnd w:id="20"/>
    <w:bookmarkEnd w:id="19"/>
    <w:bookmarkStart w:name="block-4671181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711818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