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7151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МКУ" Управление образования администрации Таштагольского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И.М.Глумова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2024г.</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А.М.Кирьянова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6157214)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2024г.</w:t>
      </w:r>
      <w:bookmarkEnd w:id="4"/>
    </w:p>
    <w:p>
      <w:pPr>
        <w:spacing w:before="0" w:after="0"/>
        <w:ind w:left="120"/>
        <w:jc w:val="left"/>
      </w:pPr>
    </w:p>
    <w:bookmarkStart w:name="block-46715135" w:id="5"/>
    <w:p>
      <w:pPr>
        <w:sectPr>
          <w:pgSz w:w="11906" w:h="16383" w:orient="portrait"/>
        </w:sectPr>
      </w:pPr>
    </w:p>
    <w:bookmarkEnd w:id="5"/>
    <w:bookmarkEnd w:id="0"/>
    <w:bookmarkStart w:name="block-4671513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46715136" w:id="8"/>
    <w:p>
      <w:pPr>
        <w:sectPr>
          <w:pgSz w:w="11906" w:h="16383" w:orient="portrait"/>
        </w:sectPr>
      </w:pPr>
    </w:p>
    <w:bookmarkEnd w:id="8"/>
    <w:bookmarkEnd w:id="6"/>
    <w:bookmarkStart w:name="block-46715137"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46715137" w:id="12"/>
    <w:p>
      <w:pPr>
        <w:sectPr>
          <w:pgSz w:w="11906" w:h="16383" w:orient="portrait"/>
        </w:sectPr>
      </w:pPr>
    </w:p>
    <w:bookmarkEnd w:id="12"/>
    <w:bookmarkEnd w:id="9"/>
    <w:bookmarkStart w:name="block-46715138"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46715138" w:id="15"/>
    <w:p>
      <w:pPr>
        <w:sectPr>
          <w:pgSz w:w="11906" w:h="16383" w:orient="portrait"/>
        </w:sectPr>
      </w:pPr>
    </w:p>
    <w:bookmarkEnd w:id="15"/>
    <w:bookmarkEnd w:id="13"/>
    <w:bookmarkStart w:name="block-4671513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6715139" w:id="17"/>
    <w:p>
      <w:pPr>
        <w:sectPr>
          <w:pgSz w:w="16383" w:h="11906" w:orient="landscape"/>
        </w:sectPr>
      </w:pPr>
    </w:p>
    <w:bookmarkEnd w:id="17"/>
    <w:bookmarkEnd w:id="16"/>
    <w:bookmarkStart w:name="block-4671514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https://m.edsoo.ru/f5eabaf8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https://m.edsoo.ru/f5ea85a6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https://m.edsoo.ru/f5eab9c2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715140" w:id="19"/>
    <w:p>
      <w:pPr>
        <w:sectPr>
          <w:pgSz w:w="16383" w:h="11906" w:orient="landscape"/>
        </w:sectPr>
      </w:pPr>
    </w:p>
    <w:bookmarkEnd w:id="19"/>
    <w:bookmarkEnd w:id="18"/>
    <w:bookmarkStart w:name="block-4671514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715141"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af8" Type="http://schemas.openxmlformats.org/officeDocument/2006/relationships/hyperlink" Id="rId122"/>
    <Relationship TargetMode="External" Target="https://m.edsoo.ru/f5ea85a6" Type="http://schemas.openxmlformats.org/officeDocument/2006/relationships/hyperlink" Id="rId123"/>
    <Relationship TargetMode="External" Target="https://m.edsoo.ru/f5eab86e" Type="http://schemas.openxmlformats.org/officeDocument/2006/relationships/hyperlink" Id="rId124"/>
    <Relationship TargetMode="External" Target="https://m.edsoo.ru/f5eab9c2"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